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Cuaderno de Trabajo - Taller de Nmap en Windows</w:t>
      </w:r>
    </w:p>
    <w:p>
      <w:pPr>
        <w:pStyle w:val="Heading1"/>
      </w:pPr>
      <w:r>
        <w:t>Introducción</w:t>
      </w:r>
    </w:p>
    <w:p>
      <w:r>
        <w:t>Este cuaderno de trabajo está diseñado para acompañar el taller de Nmap en Windows. Incluye actividades prácticas, comandos sugeridos y espacio para registrar observaciones y resultados.</w:t>
      </w:r>
    </w:p>
    <w:p>
      <w:pPr>
        <w:pStyle w:val="Heading1"/>
      </w:pPr>
      <w:r>
        <w:t>Actividad 1: Mapeo de la red local</w:t>
      </w:r>
    </w:p>
    <w:p>
      <w:r>
        <w:t>Objetivo: Identificar todos los dispositivos activos en la red local.</w:t>
      </w:r>
    </w:p>
    <w:p>
      <w:r>
        <w:t>Comando sugerido:</w:t>
      </w:r>
    </w:p>
    <w:p>
      <w:pPr>
        <w:pStyle w:val="IntenseQuote"/>
      </w:pPr>
      <w:r>
        <w:t>nmap -sn 192.168.1.0/24</w:t>
      </w:r>
    </w:p>
    <w:p>
      <w:r>
        <w:t>Espacio para observaciones:</w:t>
      </w:r>
    </w:p>
    <w:p>
      <w:r>
        <w:br/>
        <w:br/>
        <w:br/>
        <w:br/>
        <w:br/>
      </w:r>
    </w:p>
    <w:p>
      <w:pPr>
        <w:pStyle w:val="Heading1"/>
      </w:pPr>
      <w:r>
        <w:t>Actividad 2: Análisis de servicios</w:t>
      </w:r>
    </w:p>
    <w:p>
      <w:r>
        <w:t>Objetivo: Detectar servicios y versiones en un host específico.</w:t>
      </w:r>
    </w:p>
    <w:p>
      <w:r>
        <w:t>Comando sugerido:</w:t>
      </w:r>
    </w:p>
    <w:p>
      <w:pPr>
        <w:pStyle w:val="IntenseQuote"/>
      </w:pPr>
      <w:r>
        <w:t>nmap -sV 192.168.1.X</w:t>
      </w:r>
    </w:p>
    <w:p>
      <w:r>
        <w:t>Espacio para observaciones:</w:t>
      </w:r>
    </w:p>
    <w:p>
      <w:r>
        <w:br/>
        <w:br/>
        <w:br/>
        <w:br/>
        <w:br/>
      </w:r>
    </w:p>
    <w:p>
      <w:pPr>
        <w:pStyle w:val="Heading1"/>
      </w:pPr>
      <w:r>
        <w:t>Actividad 3: Evaluación de vulnerabilidades</w:t>
      </w:r>
    </w:p>
    <w:p>
      <w:r>
        <w:t>Objetivo: Identificar posibles vulnerabilidades usando scripts NSE.</w:t>
      </w:r>
    </w:p>
    <w:p>
      <w:r>
        <w:t>Comando sugerido:</w:t>
      </w:r>
    </w:p>
    <w:p>
      <w:pPr>
        <w:pStyle w:val="IntenseQuote"/>
      </w:pPr>
      <w:r>
        <w:t>nmap --script vuln 192.168.1.X</w:t>
      </w:r>
    </w:p>
    <w:p>
      <w:r>
        <w:t>Espacio para observaciones:</w:t>
      </w:r>
    </w:p>
    <w:p>
      <w:r>
        <w:br/>
        <w:br/>
        <w:br/>
        <w:br/>
        <w:br/>
      </w:r>
    </w:p>
    <w:p>
      <w:pPr>
        <w:pStyle w:val="Heading1"/>
      </w:pPr>
      <w:r>
        <w:t>Actividad 4: Simulación de roles</w:t>
      </w:r>
    </w:p>
    <w:p>
      <w:r>
        <w:t>Objetivo: Comprender el uso ético de Nmap mediante una dinámica de roles.</w:t>
      </w:r>
    </w:p>
    <w:p>
      <w:r>
        <w:t>Instrucciones: Dividir al grupo en 'auditores' y 'administradores de red'. Realizar un debate sobre los límites éticos y legales del escaneo de redes.</w:t>
      </w:r>
    </w:p>
    <w:p>
      <w:r>
        <w:t>Espacio para reflexiones:</w:t>
      </w:r>
    </w:p>
    <w:p>
      <w:r>
        <w:br/>
        <w:br/>
        <w:br/>
        <w:br/>
        <w:br/>
      </w:r>
    </w:p>
    <w:p>
      <w:pPr>
        <w:pStyle w:val="Heading1"/>
      </w:pPr>
      <w:r>
        <w:t>Evaluación Individual</w:t>
      </w:r>
    </w:p>
    <w:p>
      <w:r>
        <w:t>Responde las siguientes preguntas:</w:t>
      </w:r>
    </w:p>
    <w:p>
      <w:r>
        <w:t>1. ¿Qué comando usarías para escanear todos los dispositivos de tu red local?</w:t>
      </w:r>
    </w:p>
    <w:p>
      <w:r>
        <w:br/>
        <w:br/>
      </w:r>
    </w:p>
    <w:p>
      <w:r>
        <w:t>2. ¿Qué información proporciona el parámetro -sV?</w:t>
      </w:r>
    </w:p>
    <w:p>
      <w:r>
        <w:br/>
        <w:br/>
      </w:r>
    </w:p>
    <w:p>
      <w:r>
        <w:t>3. ¿Qué precauciones éticas deben tomarse al usar Nmap?</w:t>
      </w:r>
    </w:p>
    <w:p>
      <w:r>
        <w:br/>
        <w:br/>
      </w:r>
    </w:p>
    <w:p>
      <w:r>
        <w:t>4. ¿Qué diferencias hay entre un escaneo básico y uno agresivo?</w:t>
      </w:r>
    </w:p>
    <w:p>
      <w:r>
        <w:br/>
        <w:br/>
      </w:r>
    </w:p>
    <w:p>
      <w:r>
        <w:t>5. ¿Qué utilidad tienen los scripts NSE en un análisis de seguridad?</w:t>
      </w:r>
    </w:p>
    <w:p>
      <w: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